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41" w:rsidRPr="00A162CA" w:rsidRDefault="00432B41">
      <w:pPr>
        <w:rPr>
          <w:sz w:val="24"/>
        </w:rPr>
      </w:pPr>
    </w:p>
    <w:p w:rsidR="00432B41" w:rsidRPr="00A162CA" w:rsidRDefault="001648DE">
      <w:pPr>
        <w:rPr>
          <w:sz w:val="24"/>
        </w:rPr>
      </w:pPr>
      <w:r>
        <w:rPr>
          <w:sz w:val="24"/>
        </w:rPr>
        <w:pict>
          <v:rect id="_x0000_s1028" style="position:absolute;margin-left:0;margin-top:0;width:527pt;height:19.5pt;z-index:251658240;mso-width-percent:915;mso-position-horizontal:center;mso-position-horizontal-relative:margin;mso-position-vertical:top;mso-position-vertical-relative:margin;mso-width-percent:915" o:allowincell="f" filled="f" stroked="f">
            <v:textbox style="mso-next-textbox:#_x0000_s1028;mso-fit-shape-to-text:t" inset="0,0,0,0">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210"/>
                  </w:tblGrid>
                  <w:tr w:rsidR="00BE7226">
                    <w:trPr>
                      <w:jc w:val="center"/>
                    </w:trPr>
                    <w:tc>
                      <w:tcPr>
                        <w:tcW w:w="0" w:type="auto"/>
                        <w:shd w:val="clear" w:color="auto" w:fill="F4B29B" w:themeFill="accent1" w:themeFillTint="66"/>
                        <w:vAlign w:val="center"/>
                      </w:tcPr>
                      <w:p w:rsidR="00432B41" w:rsidRDefault="00432B41">
                        <w:pPr>
                          <w:pStyle w:val="NoSpacing"/>
                          <w:rPr>
                            <w:sz w:val="8"/>
                            <w:szCs w:val="8"/>
                          </w:rPr>
                        </w:pPr>
                      </w:p>
                    </w:tc>
                  </w:tr>
                  <w:tr w:rsidR="00BE7226">
                    <w:trPr>
                      <w:jc w:val="center"/>
                    </w:trPr>
                    <w:tc>
                      <w:tcPr>
                        <w:tcW w:w="0" w:type="auto"/>
                        <w:shd w:val="clear" w:color="auto" w:fill="D34817" w:themeFill="accent1"/>
                        <w:vAlign w:val="center"/>
                      </w:tcPr>
                      <w:p w:rsidR="00432B41" w:rsidRDefault="00432B41">
                        <w:pPr>
                          <w:pStyle w:val="NoSpacing"/>
                          <w:rPr>
                            <w:sz w:val="16"/>
                            <w:szCs w:val="16"/>
                          </w:rPr>
                        </w:pPr>
                      </w:p>
                    </w:tc>
                  </w:tr>
                  <w:tr w:rsidR="00BE7226">
                    <w:trPr>
                      <w:jc w:val="center"/>
                    </w:trPr>
                    <w:tc>
                      <w:tcPr>
                        <w:tcW w:w="0" w:type="auto"/>
                        <w:shd w:val="clear" w:color="auto" w:fill="918485" w:themeFill="accent5"/>
                        <w:vAlign w:val="center"/>
                      </w:tcPr>
                      <w:p w:rsidR="00432B41" w:rsidRDefault="00432B41">
                        <w:pPr>
                          <w:pStyle w:val="NoSpacing"/>
                          <w:rPr>
                            <w:sz w:val="8"/>
                            <w:szCs w:val="8"/>
                          </w:rPr>
                        </w:pPr>
                      </w:p>
                    </w:tc>
                  </w:tr>
                </w:tbl>
                <w:p w:rsidR="00432B41" w:rsidRDefault="00432B41">
                  <w:pPr>
                    <w:spacing w:after="0" w:line="14" w:lineRule="exact"/>
                    <w:rPr>
                      <w:sz w:val="8"/>
                      <w:szCs w:val="8"/>
                    </w:rPr>
                  </w:pPr>
                </w:p>
              </w:txbxContent>
            </v:textbox>
            <w10:wrap anchorx="margin" anchory="margin"/>
          </v:rect>
        </w:pict>
      </w:r>
    </w:p>
    <w:sdt>
      <w:sdtPr>
        <w:rPr>
          <w:sz w:val="24"/>
        </w:rPr>
        <w:id w:val="19890522"/>
        <w:placeholder>
          <w:docPart w:val="42023352D7B444978419632E6E68E0A2"/>
        </w:placeholder>
        <w:dataBinding w:prefixMappings="xmlns:ns0='http://schemas.microsoft.com/office/2006/coverPageProps'" w:xpath="/ns0:CoverPageProperties[1]/ns0:PublishDate[1]" w:storeItemID="{55AF091B-3C7A-41E3-B477-F2FDAA23CFDA}"/>
        <w:date w:fullDate="2014-08-19T00:00:00Z">
          <w:dateFormat w:val="M/d/yyyy"/>
          <w:lid w:val="en-US"/>
          <w:storeMappedDataAs w:val="dateTime"/>
          <w:calendar w:val="gregorian"/>
        </w:date>
      </w:sdtPr>
      <w:sdtContent>
        <w:p w:rsidR="00432B41" w:rsidRPr="00A162CA" w:rsidRDefault="00F514F0">
          <w:pPr>
            <w:pStyle w:val="DateText"/>
            <w:rPr>
              <w:sz w:val="24"/>
            </w:rPr>
          </w:pPr>
          <w:r>
            <w:rPr>
              <w:sz w:val="24"/>
            </w:rPr>
            <w:t>8/19</w:t>
          </w:r>
          <w:r w:rsidR="00192FBB" w:rsidRPr="00A162CA">
            <w:rPr>
              <w:sz w:val="24"/>
            </w:rPr>
            <w:t>/2014</w:t>
          </w:r>
        </w:p>
      </w:sdtContent>
    </w:sdt>
    <w:p w:rsidR="00192FBB" w:rsidRPr="00A162CA" w:rsidRDefault="00192FBB">
      <w:pPr>
        <w:rPr>
          <w:sz w:val="24"/>
        </w:rPr>
      </w:pPr>
      <w:r w:rsidRPr="00A162CA">
        <w:rPr>
          <w:sz w:val="24"/>
        </w:rPr>
        <w:t>Dear Families,</w:t>
      </w:r>
    </w:p>
    <w:p w:rsidR="00432B41" w:rsidRPr="00A162CA" w:rsidRDefault="00192FBB" w:rsidP="00192FBB">
      <w:pPr>
        <w:pStyle w:val="Salutation"/>
        <w:rPr>
          <w:b w:val="0"/>
          <w:sz w:val="24"/>
        </w:rPr>
      </w:pPr>
      <w:r w:rsidRPr="00A162CA">
        <w:rPr>
          <w:b w:val="0"/>
          <w:sz w:val="24"/>
        </w:rPr>
        <w:t>Welcome to Kindergarten!  My name is Mary Beth Waggoner, School Counselor at both Menlo and Lyerly Elementary Schools.  I met with your child’s class today to talk about who a school counselor is and what I do at the school.</w:t>
      </w:r>
    </w:p>
    <w:p w:rsidR="00192FBB" w:rsidRPr="00A162CA" w:rsidRDefault="00192FBB" w:rsidP="00192FBB">
      <w:pPr>
        <w:rPr>
          <w:sz w:val="24"/>
        </w:rPr>
      </w:pPr>
      <w:r w:rsidRPr="00A162CA">
        <w:rPr>
          <w:sz w:val="24"/>
        </w:rPr>
        <w:t>I will be with your child’s class once every 5-6 weeks for 30 minute meetings.  During this time in Kindergarten we will learn about sharing and taking turns, being good friends, the difference between tattling and reporting/telling, personal space, and much more!</w:t>
      </w:r>
    </w:p>
    <w:p w:rsidR="00192FBB" w:rsidRPr="00A162CA" w:rsidRDefault="00192FBB" w:rsidP="00192FBB">
      <w:pPr>
        <w:rPr>
          <w:sz w:val="24"/>
        </w:rPr>
      </w:pPr>
      <w:r w:rsidRPr="00A162CA">
        <w:rPr>
          <w:sz w:val="24"/>
        </w:rPr>
        <w:t>Things Mrs. Waggoner does at our school;</w:t>
      </w:r>
    </w:p>
    <w:p w:rsidR="00192FBB" w:rsidRPr="00A162CA" w:rsidRDefault="00192FBB" w:rsidP="00192FBB">
      <w:pPr>
        <w:pStyle w:val="ListParagraph"/>
        <w:numPr>
          <w:ilvl w:val="0"/>
          <w:numId w:val="16"/>
        </w:numPr>
        <w:rPr>
          <w:sz w:val="24"/>
        </w:rPr>
      </w:pPr>
      <w:r w:rsidRPr="00A162CA">
        <w:rPr>
          <w:sz w:val="24"/>
        </w:rPr>
        <w:t>Large Group Classroom Counseling Lessons</w:t>
      </w:r>
    </w:p>
    <w:p w:rsidR="00192FBB" w:rsidRPr="00A162CA" w:rsidRDefault="00192FBB" w:rsidP="00192FBB">
      <w:pPr>
        <w:pStyle w:val="ListParagraph"/>
        <w:numPr>
          <w:ilvl w:val="0"/>
          <w:numId w:val="16"/>
        </w:numPr>
        <w:rPr>
          <w:sz w:val="24"/>
        </w:rPr>
      </w:pPr>
      <w:r w:rsidRPr="00A162CA">
        <w:rPr>
          <w:sz w:val="24"/>
        </w:rPr>
        <w:t>Small Group Counseling</w:t>
      </w:r>
    </w:p>
    <w:p w:rsidR="00192FBB" w:rsidRPr="00A162CA" w:rsidRDefault="00192FBB" w:rsidP="00192FBB">
      <w:pPr>
        <w:pStyle w:val="ListParagraph"/>
        <w:numPr>
          <w:ilvl w:val="0"/>
          <w:numId w:val="16"/>
        </w:numPr>
        <w:rPr>
          <w:sz w:val="24"/>
        </w:rPr>
      </w:pPr>
      <w:r w:rsidRPr="00A162CA">
        <w:rPr>
          <w:sz w:val="24"/>
        </w:rPr>
        <w:t>Individual Planning; available to ALL students and their families, to manage their educational, personal, and career development</w:t>
      </w:r>
    </w:p>
    <w:p w:rsidR="00192FBB" w:rsidRPr="00A162CA" w:rsidRDefault="00192FBB" w:rsidP="00192FBB">
      <w:pPr>
        <w:pStyle w:val="ListParagraph"/>
        <w:numPr>
          <w:ilvl w:val="0"/>
          <w:numId w:val="16"/>
        </w:numPr>
        <w:rPr>
          <w:sz w:val="24"/>
        </w:rPr>
      </w:pPr>
      <w:r w:rsidRPr="00A162CA">
        <w:rPr>
          <w:sz w:val="24"/>
        </w:rPr>
        <w:t>Consultation with school staff, parents/guardians, and outside agencies</w:t>
      </w:r>
    </w:p>
    <w:p w:rsidR="00192FBB" w:rsidRDefault="00192FBB" w:rsidP="00192FBB">
      <w:pPr>
        <w:pStyle w:val="ListParagraph"/>
        <w:numPr>
          <w:ilvl w:val="0"/>
          <w:numId w:val="16"/>
        </w:numPr>
        <w:rPr>
          <w:sz w:val="24"/>
        </w:rPr>
      </w:pPr>
      <w:r w:rsidRPr="00A162CA">
        <w:rPr>
          <w:sz w:val="24"/>
        </w:rPr>
        <w:t>Management activities that support the counseling program, school, and the school staff</w:t>
      </w:r>
    </w:p>
    <w:p w:rsidR="00A162CA" w:rsidRPr="00A162CA" w:rsidRDefault="00A162CA" w:rsidP="00192FBB">
      <w:pPr>
        <w:pStyle w:val="ListParagraph"/>
        <w:numPr>
          <w:ilvl w:val="0"/>
          <w:numId w:val="16"/>
        </w:numPr>
        <w:rPr>
          <w:sz w:val="24"/>
        </w:rPr>
      </w:pPr>
      <w:r>
        <w:rPr>
          <w:sz w:val="24"/>
        </w:rPr>
        <w:t>Maintain confidentiality guidelines as outlined by the American School Counselors Association</w:t>
      </w:r>
    </w:p>
    <w:p w:rsidR="000109F6" w:rsidRPr="00A162CA" w:rsidRDefault="00192FBB" w:rsidP="00192FBB">
      <w:pPr>
        <w:rPr>
          <w:sz w:val="24"/>
        </w:rPr>
      </w:pPr>
      <w:r w:rsidRPr="00A162CA">
        <w:rPr>
          <w:sz w:val="24"/>
        </w:rPr>
        <w:t>The School Counseling Program is for all students is developmenta</w:t>
      </w:r>
      <w:r w:rsidR="00A162CA" w:rsidRPr="00A162CA">
        <w:rPr>
          <w:sz w:val="24"/>
        </w:rPr>
        <w:t>l, preventative, and proactive</w:t>
      </w:r>
      <w:r w:rsidRPr="00A162CA">
        <w:rPr>
          <w:sz w:val="24"/>
        </w:rPr>
        <w:t>.  I look forward to meeting and working with you this year!  Check out the Counselor’s Corner on your school’s webpage for more details on the counseling program.  Don’t hesitate to call, email, or stop by to visit me for any reason.</w:t>
      </w: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0"/>
        <w:gridCol w:w="4990"/>
      </w:tblGrid>
      <w:tr w:rsidR="000109F6" w:rsidTr="00BE7226">
        <w:trPr>
          <w:trHeight w:val="1021"/>
        </w:trPr>
        <w:tc>
          <w:tcPr>
            <w:tcW w:w="4990" w:type="dxa"/>
          </w:tcPr>
          <w:p w:rsidR="00BE7226" w:rsidRPr="00BE7226" w:rsidRDefault="00BE7226" w:rsidP="00BE7226">
            <w:pPr>
              <w:spacing w:after="0"/>
              <w:jc w:val="center"/>
              <w:rPr>
                <w:color w:val="auto"/>
                <w:sz w:val="24"/>
              </w:rPr>
            </w:pPr>
            <w:r w:rsidRPr="00BE7226">
              <w:rPr>
                <w:color w:val="auto"/>
                <w:sz w:val="24"/>
              </w:rPr>
              <w:t>LYERLY</w:t>
            </w:r>
          </w:p>
          <w:p w:rsidR="00BE7226" w:rsidRPr="00BE7226" w:rsidRDefault="00BE7226" w:rsidP="00BE7226">
            <w:pPr>
              <w:spacing w:after="0"/>
              <w:jc w:val="center"/>
              <w:rPr>
                <w:color w:val="auto"/>
                <w:sz w:val="24"/>
              </w:rPr>
            </w:pPr>
            <w:r w:rsidRPr="00BE7226">
              <w:rPr>
                <w:color w:val="auto"/>
                <w:sz w:val="24"/>
              </w:rPr>
              <w:t xml:space="preserve">School Website: </w:t>
            </w:r>
            <w:hyperlink r:id="rId11" w:history="1">
              <w:r w:rsidRPr="00BE7226">
                <w:rPr>
                  <w:rStyle w:val="Hyperlink"/>
                  <w:color w:val="auto"/>
                  <w:sz w:val="24"/>
                </w:rPr>
                <w:t>http://chattooga.lyerly.schoolfusion.us/</w:t>
              </w:r>
            </w:hyperlink>
          </w:p>
          <w:p w:rsidR="00BE7226" w:rsidRPr="00BE7226" w:rsidRDefault="00BE7226" w:rsidP="00BE7226">
            <w:pPr>
              <w:spacing w:after="0"/>
              <w:jc w:val="center"/>
              <w:rPr>
                <w:color w:val="auto"/>
                <w:sz w:val="24"/>
              </w:rPr>
            </w:pPr>
            <w:r w:rsidRPr="00BE7226">
              <w:rPr>
                <w:color w:val="auto"/>
                <w:sz w:val="24"/>
              </w:rPr>
              <w:t xml:space="preserve">Email: </w:t>
            </w:r>
            <w:hyperlink r:id="rId12" w:history="1">
              <w:r w:rsidRPr="00BE7226">
                <w:rPr>
                  <w:rStyle w:val="Hyperlink"/>
                  <w:color w:val="auto"/>
                  <w:sz w:val="24"/>
                </w:rPr>
                <w:t>mwaggoner@chattooga.k12.ga.us</w:t>
              </w:r>
            </w:hyperlink>
          </w:p>
          <w:p w:rsidR="00BE7226" w:rsidRPr="00BE7226" w:rsidRDefault="00BE7226" w:rsidP="00BE7226">
            <w:pPr>
              <w:spacing w:after="0"/>
              <w:jc w:val="center"/>
              <w:rPr>
                <w:color w:val="auto"/>
                <w:sz w:val="24"/>
              </w:rPr>
            </w:pPr>
            <w:r w:rsidRPr="00BE7226">
              <w:rPr>
                <w:color w:val="auto"/>
                <w:sz w:val="24"/>
              </w:rPr>
              <w:t>Phone: (706)895-3323</w:t>
            </w:r>
          </w:p>
        </w:tc>
        <w:tc>
          <w:tcPr>
            <w:tcW w:w="4990" w:type="dxa"/>
          </w:tcPr>
          <w:p w:rsidR="00BE7226" w:rsidRPr="00BE7226" w:rsidRDefault="00BE7226" w:rsidP="00BE7226">
            <w:pPr>
              <w:spacing w:after="0"/>
              <w:jc w:val="center"/>
              <w:rPr>
                <w:color w:val="auto"/>
                <w:sz w:val="24"/>
              </w:rPr>
            </w:pPr>
            <w:r w:rsidRPr="00BE7226">
              <w:rPr>
                <w:color w:val="auto"/>
                <w:sz w:val="24"/>
              </w:rPr>
              <w:t>MENLO</w:t>
            </w:r>
          </w:p>
          <w:p w:rsidR="00BE7226" w:rsidRPr="00BE7226" w:rsidRDefault="00BE7226" w:rsidP="00BE7226">
            <w:pPr>
              <w:spacing w:after="0"/>
              <w:jc w:val="center"/>
              <w:rPr>
                <w:color w:val="auto"/>
                <w:sz w:val="24"/>
              </w:rPr>
            </w:pPr>
            <w:r w:rsidRPr="00BE7226">
              <w:rPr>
                <w:color w:val="auto"/>
                <w:sz w:val="24"/>
              </w:rPr>
              <w:t xml:space="preserve">School Website: </w:t>
            </w:r>
            <w:hyperlink r:id="rId13" w:history="1">
              <w:r w:rsidRPr="00BE7226">
                <w:rPr>
                  <w:rStyle w:val="Hyperlink"/>
                  <w:color w:val="auto"/>
                  <w:sz w:val="24"/>
                </w:rPr>
                <w:t>http://chattooga.menlo.schoolfusion.us/</w:t>
              </w:r>
            </w:hyperlink>
          </w:p>
          <w:p w:rsidR="00BE7226" w:rsidRPr="00BE7226" w:rsidRDefault="00BE7226" w:rsidP="00BE7226">
            <w:pPr>
              <w:spacing w:after="0"/>
              <w:jc w:val="center"/>
              <w:rPr>
                <w:color w:val="auto"/>
                <w:sz w:val="24"/>
              </w:rPr>
            </w:pPr>
            <w:r w:rsidRPr="00BE7226">
              <w:rPr>
                <w:color w:val="auto"/>
                <w:sz w:val="24"/>
              </w:rPr>
              <w:t xml:space="preserve">Email: </w:t>
            </w:r>
            <w:hyperlink r:id="rId14" w:history="1">
              <w:r w:rsidRPr="00BE7226">
                <w:rPr>
                  <w:rStyle w:val="Hyperlink"/>
                  <w:color w:val="auto"/>
                  <w:sz w:val="24"/>
                </w:rPr>
                <w:t>mwaggoner@chattooga.k12.ga.us</w:t>
              </w:r>
            </w:hyperlink>
          </w:p>
          <w:p w:rsidR="000109F6" w:rsidRPr="00BE7226" w:rsidRDefault="00BE7226" w:rsidP="00BE7226">
            <w:pPr>
              <w:jc w:val="center"/>
              <w:rPr>
                <w:color w:val="auto"/>
                <w:sz w:val="24"/>
              </w:rPr>
            </w:pPr>
            <w:r w:rsidRPr="00BE7226">
              <w:rPr>
                <w:color w:val="auto"/>
                <w:sz w:val="24"/>
              </w:rPr>
              <w:t>Phone: (706)862-2323</w:t>
            </w:r>
          </w:p>
        </w:tc>
      </w:tr>
    </w:tbl>
    <w:sdt>
      <w:sdtPr>
        <w:rPr>
          <w:rFonts w:ascii="Segoe Script" w:hAnsi="Segoe Script"/>
          <w:sz w:val="24"/>
        </w:rPr>
        <w:id w:val="260286289"/>
        <w:placeholder>
          <w:docPart w:val="7054266AD77840A583BF49B3146CEB09"/>
        </w:placeholder>
        <w:dataBinding w:prefixMappings="xmlns:ns0='http://purl.org/dc/elements/1.1/' xmlns:ns1='http://schemas.openxmlformats.org/package/2006/metadata/core-properties' " w:xpath="/ns1:coreProperties[1]/ns0:creator[1]" w:storeItemID="{6C3C8BC8-F283-45AE-878A-BAB7291924A1}"/>
        <w:text/>
      </w:sdtPr>
      <w:sdtContent>
        <w:p w:rsidR="00432B41" w:rsidRPr="00A162CA" w:rsidRDefault="00192FBB">
          <w:pPr>
            <w:pStyle w:val="Signature"/>
            <w:rPr>
              <w:sz w:val="24"/>
            </w:rPr>
          </w:pPr>
          <w:r w:rsidRPr="00A162CA">
            <w:rPr>
              <w:rFonts w:ascii="Segoe Script" w:hAnsi="Segoe Script"/>
              <w:sz w:val="24"/>
            </w:rPr>
            <w:t>Mary Beth Waggoner</w:t>
          </w:r>
        </w:p>
      </w:sdtContent>
    </w:sdt>
    <w:p w:rsidR="00432B41" w:rsidRPr="00A162CA" w:rsidRDefault="00192FBB">
      <w:pPr>
        <w:pStyle w:val="Signature"/>
        <w:rPr>
          <w:sz w:val="24"/>
        </w:rPr>
      </w:pPr>
      <w:r w:rsidRPr="00A162CA">
        <w:rPr>
          <w:sz w:val="24"/>
        </w:rPr>
        <w:t>School Counselor</w:t>
      </w:r>
    </w:p>
    <w:sdt>
      <w:sdtPr>
        <w:rPr>
          <w:sz w:val="24"/>
        </w:rPr>
        <w:id w:val="18534714"/>
        <w:placeholder>
          <w:docPart w:val="61FCBD541E3C469C86C1B5C8DF33BD25"/>
        </w:placeholder>
        <w:dataBinding w:prefixMappings="xmlns:ns0='http://schemas.openxmlformats.org/officeDocument/2006/extended-properties' " w:xpath="/ns0:Properties[1]/ns0:Company[1]" w:storeItemID="{6668398D-A668-4E3E-A5EB-62B293D839F1}"/>
        <w:text/>
      </w:sdtPr>
      <w:sdtContent>
        <w:p w:rsidR="00432B41" w:rsidRPr="00A162CA" w:rsidRDefault="00192FBB">
          <w:pPr>
            <w:pStyle w:val="Signature"/>
            <w:rPr>
              <w:sz w:val="24"/>
            </w:rPr>
          </w:pPr>
          <w:r w:rsidRPr="00A162CA">
            <w:rPr>
              <w:sz w:val="24"/>
            </w:rPr>
            <w:t>Menlo &amp; Lyerly Elementary</w:t>
          </w:r>
        </w:p>
      </w:sdtContent>
    </w:sdt>
    <w:sectPr w:rsidR="00432B41" w:rsidRPr="00A162CA" w:rsidSect="005429B3">
      <w:footerReference w:type="even" r:id="rId15"/>
      <w:footerReference w:type="default" r:id="rId16"/>
      <w:footerReference w:type="first" r:id="rId17"/>
      <w:pgSz w:w="12240" w:h="15840" w:code="1"/>
      <w:pgMar w:top="1440" w:right="1440" w:bottom="1440" w:left="1440" w:header="720" w:footer="720"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70" w:rsidRDefault="007A4870">
      <w:pPr>
        <w:spacing w:after="0" w:line="240" w:lineRule="auto"/>
      </w:pPr>
      <w:r>
        <w:separator/>
      </w:r>
    </w:p>
  </w:endnote>
  <w:endnote w:type="continuationSeparator" w:id="0">
    <w:p w:rsidR="007A4870" w:rsidRDefault="007A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1" w:rsidRDefault="001648DE">
    <w:pPr>
      <w:pStyle w:val="Footer"/>
    </w:pPr>
    <w:r>
      <w:rPr>
        <w:noProof/>
      </w:rPr>
      <w:pict>
        <v:rect id="_x0000_s2073" style="position:absolute;margin-left:0;margin-top:0;width:41.85pt;height:9in;z-index:251679744;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73" inset=",,8.64pt,10.8pt">
            <w:txbxContent>
              <w:p w:rsidR="00432B41" w:rsidRDefault="001648DE">
                <w:pPr>
                  <w:pStyle w:val="GrayText"/>
                </w:pPr>
                <w:sdt>
                  <w:sdtPr>
                    <w:id w:val="23888244"/>
                    <w:placeholder>
                      <w:docPart w:val="66CA59A467E94073BAA0983A180B72B9"/>
                    </w:placeholder>
                    <w:dataBinding w:prefixMappings="xmlns:ns0='http://schemas.openxmlformats.org/officeDocument/2006/extended-properties' " w:xpath="/ns0:Properties[1]/ns0:Company[1]" w:storeItemID="{6668398D-A668-4E3E-A5EB-62B293D839F1}"/>
                    <w:text/>
                  </w:sdtPr>
                  <w:sdtContent>
                    <w:r w:rsidR="00192FBB">
                      <w:t>Menlo &amp; Lyerly Elementary</w:t>
                    </w:r>
                  </w:sdtContent>
                </w:sdt>
                <w:r w:rsidR="00540B7B">
                  <w:t xml:space="preserve">  </w:t>
                </w:r>
              </w:p>
            </w:txbxContent>
          </v:textbox>
          <w10:wrap anchorx="page" anchory="margin"/>
        </v:rect>
      </w:pict>
    </w:r>
    <w:r>
      <w:rPr>
        <w:noProof/>
      </w:rPr>
      <w:pict>
        <v:roundrect id="_x0000_s2074" style="position:absolute;margin-left:0;margin-top:0;width:562.05pt;height:743.45pt;z-index:251680768;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rPr>
      <w:pict>
        <v:oval id="_x0000_s2072" style="position:absolute;margin-left:0;margin-top:0;width:41pt;height:41pt;z-index:251678720;mso-position-horizontal:left;mso-position-horizontal-relative:right-margin-area;mso-position-vertical:top;mso-position-vertical-relative:bottom-margin-area;v-text-anchor:middle" o:allowincell="f" fillcolor="#d34817 [3204]" stroked="f">
          <v:textbox style="mso-next-textbox:#_x0000_s2072" inset="0,0,0,0">
            <w:txbxContent>
              <w:p w:rsidR="00432B41" w:rsidRDefault="001648DE">
                <w:pPr>
                  <w:pStyle w:val="NoSpacing"/>
                  <w:jc w:val="center"/>
                  <w:rPr>
                    <w:color w:val="FFFFFF" w:themeColor="background1"/>
                    <w:sz w:val="40"/>
                    <w:szCs w:val="40"/>
                  </w:rPr>
                </w:pPr>
                <w:fldSimple w:instr=" PAGE  \* Arabic  \* MERGEFORMAT ">
                  <w:r w:rsidR="00540B7B">
                    <w:rPr>
                      <w:noProof/>
                      <w:color w:val="FFFFFF" w:themeColor="background1"/>
                      <w:sz w:val="40"/>
                      <w:szCs w:val="40"/>
                    </w:rPr>
                    <w:t>2</w:t>
                  </w:r>
                </w:fldSimple>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1" w:rsidRDefault="001648DE">
    <w:pPr>
      <w:rPr>
        <w:sz w:val="20"/>
      </w:rPr>
    </w:pPr>
    <w:r w:rsidRPr="001648DE">
      <w:rPr>
        <w:noProof/>
        <w:sz w:val="10"/>
        <w:szCs w:val="10"/>
      </w:rPr>
      <w:pict>
        <v:rect id="_x0000_s2077" style="position:absolute;margin-left:-365.25pt;margin-top:0;width:46.85pt;height:9in;z-index:251684864;mso-width-percent:500;mso-height-percent:1000;mso-position-horizontal:right;mso-position-horizontal-relative:lef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77" inset=",,8.64pt,10.8pt">
            <w:txbxContent>
              <w:p w:rsidR="00432B41" w:rsidRDefault="001648DE">
                <w:pPr>
                  <w:pStyle w:val="GrayText"/>
                </w:pPr>
                <w:sdt>
                  <w:sdtPr>
                    <w:id w:val="805200567"/>
                    <w:placeholder>
                      <w:docPart w:val="3D5BCB5C06114E7385EE3335B74DA9F1"/>
                    </w:placeholder>
                    <w:dataBinding w:prefixMappings="xmlns:ns0='http://schemas.openxmlformats.org/officeDocument/2006/extended-properties' " w:xpath="/ns0:Properties[1]/ns0:Company[1]" w:storeItemID="{6668398D-A668-4E3E-A5EB-62B293D839F1}"/>
                    <w:text/>
                  </w:sdtPr>
                  <w:sdtContent>
                    <w:r w:rsidR="00192FBB">
                      <w:t>Menlo &amp; Lyerly Elementary</w:t>
                    </w:r>
                  </w:sdtContent>
                </w:sdt>
              </w:p>
            </w:txbxContent>
          </v:textbox>
          <w10:wrap anchorx="margin" anchory="margin"/>
        </v:rect>
      </w:pict>
    </w:r>
    <w:r>
      <w:rPr>
        <w:noProof/>
        <w:sz w:val="20"/>
      </w:rPr>
      <w:pict>
        <v:roundrect id="_x0000_s2076" style="position:absolute;margin-left:0;margin-top:0;width:562.05pt;height:743.45pt;z-index:251683840;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sz w:val="20"/>
      </w:rPr>
      <w:pict>
        <v:oval id="_x0000_s2075" style="position:absolute;margin-left:58.45pt;margin-top:0;width:41pt;height:41pt;z-index:251682816;mso-position-horizontal:right;mso-position-horizontal-relative:left-margin-area;mso-position-vertical:top;mso-position-vertical-relative:bottom-margin-area;v-text-anchor:middle" o:allowincell="f" fillcolor="#d34817 [3204]" stroked="f">
          <v:textbox style="mso-next-textbox:#_x0000_s2075" inset="0,0,0,0">
            <w:txbxContent>
              <w:p w:rsidR="00432B41" w:rsidRDefault="001648DE">
                <w:pPr>
                  <w:pStyle w:val="NoSpacing"/>
                  <w:jc w:val="center"/>
                  <w:rPr>
                    <w:color w:val="FFFFFF" w:themeColor="background1"/>
                    <w:sz w:val="40"/>
                    <w:szCs w:val="40"/>
                  </w:rPr>
                </w:pPr>
                <w:fldSimple w:instr=" PAGE  \* Arabic  \* MERGEFORMAT ">
                  <w:r w:rsidR="00BE7226" w:rsidRPr="00BE7226">
                    <w:rPr>
                      <w:noProof/>
                      <w:color w:val="FFFFFF" w:themeColor="background1"/>
                      <w:sz w:val="40"/>
                      <w:szCs w:val="40"/>
                    </w:rPr>
                    <w:t>2</w:t>
                  </w:r>
                </w:fldSimple>
              </w:p>
            </w:txbxContent>
          </v:textbox>
          <w10:wrap anchorx="margin" anchory="page"/>
        </v:oval>
      </w:pict>
    </w:r>
  </w:p>
  <w:p w:rsidR="00432B41" w:rsidRDefault="00432B41">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1" w:rsidRDefault="001648DE">
    <w:pPr>
      <w:pStyle w:val="Footer"/>
    </w:pPr>
    <w:r>
      <w:rPr>
        <w:noProof/>
        <w:lang w:eastAsia="en-US" w:bidi="ar-SA"/>
      </w:rPr>
      <w:pict>
        <v:roundrect id="_x0000_s2059" style="position:absolute;margin-left:0;margin-top:0;width:545.6pt;height:751.35pt;z-index:251668480;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r>
      <w:rPr>
        <w:noProof/>
        <w:lang w:eastAsia="en-US" w:bidi="ar-SA"/>
      </w:rPr>
      <w:pict>
        <v:oval id="_x0000_s2058" style="position:absolute;margin-left:43.05pt;margin-top:0;width:41pt;height:41pt;z-index:251667456;mso-position-horizontal:right;mso-position-horizontal-relative:left-margin-area;mso-position-vertical:top;mso-position-vertical-relative:bottom-margin-area;v-text-anchor:middle" o:allowincell="f" fillcolor="#d34817 [3204]" stroked="f">
          <v:textbox style="mso-next-textbox:#_x0000_s2058" inset="0,0,0,0">
            <w:txbxContent>
              <w:p w:rsidR="00432B41" w:rsidRDefault="00432B41">
                <w:pPr>
                  <w:pStyle w:val="NoSpacing"/>
                  <w:jc w:val="center"/>
                  <w:rPr>
                    <w:color w:val="FFFFFF" w:themeColor="background1"/>
                    <w:sz w:val="40"/>
                    <w:szCs w:val="40"/>
                  </w:rPr>
                </w:pPr>
              </w:p>
            </w:txbxContent>
          </v:textbox>
          <w10:wrap anchorx="margin"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70" w:rsidRDefault="007A4870">
      <w:pPr>
        <w:spacing w:after="0" w:line="240" w:lineRule="auto"/>
      </w:pPr>
      <w:r>
        <w:separator/>
      </w:r>
    </w:p>
  </w:footnote>
  <w:footnote w:type="continuationSeparator" w:id="0">
    <w:p w:rsidR="007A4870" w:rsidRDefault="007A4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4D87D17"/>
    <w:multiLevelType w:val="hybridMultilevel"/>
    <w:tmpl w:val="47F4C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8194">
      <o:colormenu v:ext="edit" fillcolor="none [3204]" strokecolor="none [3213]"/>
    </o:shapedefaults>
    <o:shapelayout v:ext="edit">
      <o:idmap v:ext="edit" data="2"/>
    </o:shapelayout>
  </w:hdrShapeDefaults>
  <w:footnotePr>
    <w:footnote w:id="-1"/>
    <w:footnote w:id="0"/>
  </w:footnotePr>
  <w:endnotePr>
    <w:endnote w:id="-1"/>
    <w:endnote w:id="0"/>
  </w:endnotePr>
  <w:compat/>
  <w:rsids>
    <w:rsidRoot w:val="00A162CA"/>
    <w:rsid w:val="000109F6"/>
    <w:rsid w:val="000F5200"/>
    <w:rsid w:val="001648DE"/>
    <w:rsid w:val="00192FBB"/>
    <w:rsid w:val="00432B41"/>
    <w:rsid w:val="00540B7B"/>
    <w:rsid w:val="005429B3"/>
    <w:rsid w:val="005857AD"/>
    <w:rsid w:val="007A4870"/>
    <w:rsid w:val="009B10D3"/>
    <w:rsid w:val="00A162CA"/>
    <w:rsid w:val="00BE7226"/>
    <w:rsid w:val="00CB70FA"/>
    <w:rsid w:val="00DD36FB"/>
    <w:rsid w:val="00F514F0"/>
  </w:rsids>
  <m:mathPr>
    <m:mathFont m:val="Cambria Math"/>
    <m:brkBin m:val="before"/>
    <m:brkBinSub m:val="--"/>
    <m:smallFrac m:val="off"/>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04]"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B3"/>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rsid w:val="005429B3"/>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5429B3"/>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5429B3"/>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rsid w:val="005429B3"/>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rsid w:val="005429B3"/>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5429B3"/>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5429B3"/>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5429B3"/>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5429B3"/>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rsid w:val="005429B3"/>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5429B3"/>
    <w:pPr>
      <w:tabs>
        <w:tab w:val="center" w:pos="4320"/>
        <w:tab w:val="right" w:pos="8640"/>
      </w:tabs>
    </w:pPr>
  </w:style>
  <w:style w:type="character" w:customStyle="1" w:styleId="FooterChar">
    <w:name w:val="Footer Char"/>
    <w:basedOn w:val="DefaultParagraphFont"/>
    <w:link w:val="Footer"/>
    <w:uiPriority w:val="99"/>
    <w:semiHidden/>
    <w:rsid w:val="005429B3"/>
    <w:rPr>
      <w:rFonts w:cs="Times New Roman"/>
      <w:color w:val="000000" w:themeColor="text1"/>
      <w:szCs w:val="20"/>
      <w:lang w:eastAsia="ja-JP" w:bidi="he-IL"/>
    </w:rPr>
  </w:style>
  <w:style w:type="paragraph" w:styleId="NoSpacing">
    <w:name w:val="No Spacing"/>
    <w:basedOn w:val="Normal"/>
    <w:uiPriority w:val="1"/>
    <w:qFormat/>
    <w:rsid w:val="005429B3"/>
    <w:pPr>
      <w:spacing w:after="0" w:line="240" w:lineRule="auto"/>
    </w:pPr>
  </w:style>
  <w:style w:type="paragraph" w:styleId="Closing">
    <w:name w:val="Closing"/>
    <w:basedOn w:val="Normal"/>
    <w:link w:val="ClosingChar"/>
    <w:uiPriority w:val="7"/>
    <w:unhideWhenUsed/>
    <w:qFormat/>
    <w:rsid w:val="005429B3"/>
    <w:pPr>
      <w:spacing w:before="480" w:after="960"/>
      <w:contextualSpacing/>
    </w:pPr>
  </w:style>
  <w:style w:type="character" w:customStyle="1" w:styleId="ClosingChar">
    <w:name w:val="Closing Char"/>
    <w:basedOn w:val="DefaultParagraphFont"/>
    <w:link w:val="Closing"/>
    <w:uiPriority w:val="7"/>
    <w:rsid w:val="005429B3"/>
    <w:rPr>
      <w:rFonts w:cs="Times New Roman"/>
      <w:color w:val="000000" w:themeColor="text1"/>
      <w:szCs w:val="20"/>
      <w:lang w:eastAsia="ja-JP" w:bidi="he-IL"/>
    </w:rPr>
  </w:style>
  <w:style w:type="paragraph" w:customStyle="1" w:styleId="RecipientAddress">
    <w:name w:val="Recipient Address"/>
    <w:basedOn w:val="NoSpacing"/>
    <w:uiPriority w:val="5"/>
    <w:qFormat/>
    <w:rsid w:val="005429B3"/>
    <w:pPr>
      <w:spacing w:after="360"/>
      <w:contextualSpacing/>
    </w:pPr>
  </w:style>
  <w:style w:type="paragraph" w:styleId="Salutation">
    <w:name w:val="Salutation"/>
    <w:basedOn w:val="NoSpacing"/>
    <w:next w:val="Normal"/>
    <w:link w:val="SalutationChar"/>
    <w:uiPriority w:val="6"/>
    <w:unhideWhenUsed/>
    <w:qFormat/>
    <w:rsid w:val="005429B3"/>
    <w:pPr>
      <w:spacing w:before="480" w:after="320"/>
      <w:contextualSpacing/>
    </w:pPr>
    <w:rPr>
      <w:b/>
    </w:rPr>
  </w:style>
  <w:style w:type="character" w:customStyle="1" w:styleId="SalutationChar">
    <w:name w:val="Salutation Char"/>
    <w:basedOn w:val="DefaultParagraphFont"/>
    <w:link w:val="Salutation"/>
    <w:uiPriority w:val="6"/>
    <w:rsid w:val="005429B3"/>
    <w:rPr>
      <w:rFonts w:cs="Times New Roman"/>
      <w:b/>
      <w:color w:val="000000" w:themeColor="text1"/>
      <w:szCs w:val="20"/>
      <w:lang w:eastAsia="ja-JP" w:bidi="he-IL"/>
    </w:rPr>
  </w:style>
  <w:style w:type="paragraph" w:customStyle="1" w:styleId="SenderAddress">
    <w:name w:val="Sender Address"/>
    <w:basedOn w:val="NoSpacing"/>
    <w:uiPriority w:val="3"/>
    <w:qFormat/>
    <w:rsid w:val="005429B3"/>
    <w:pPr>
      <w:spacing w:after="360"/>
      <w:contextualSpacing/>
    </w:pPr>
  </w:style>
  <w:style w:type="paragraph" w:styleId="Signature">
    <w:name w:val="Signature"/>
    <w:basedOn w:val="Normal"/>
    <w:link w:val="SignatureChar"/>
    <w:uiPriority w:val="8"/>
    <w:unhideWhenUsed/>
    <w:rsid w:val="005429B3"/>
    <w:pPr>
      <w:spacing w:after="200"/>
      <w:contextualSpacing/>
    </w:pPr>
  </w:style>
  <w:style w:type="character" w:customStyle="1" w:styleId="SignatureChar">
    <w:name w:val="Signature Char"/>
    <w:basedOn w:val="DefaultParagraphFont"/>
    <w:link w:val="Signature"/>
    <w:uiPriority w:val="8"/>
    <w:rsid w:val="005429B3"/>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sid w:val="005429B3"/>
    <w:rPr>
      <w:rFonts w:ascii="Tahoma" w:hAnsi="Tahoma" w:cs="Tahoma"/>
      <w:sz w:val="16"/>
      <w:szCs w:val="16"/>
    </w:rPr>
  </w:style>
  <w:style w:type="character" w:customStyle="1" w:styleId="BalloonTextChar">
    <w:name w:val="Balloon Text Char"/>
    <w:basedOn w:val="DefaultParagraphFont"/>
    <w:link w:val="BalloonText"/>
    <w:uiPriority w:val="99"/>
    <w:semiHidden/>
    <w:rsid w:val="005429B3"/>
    <w:rPr>
      <w:rFonts w:ascii="Tahoma" w:hAnsi="Tahoma" w:cs="Tahoma"/>
      <w:color w:val="000000" w:themeColor="text1"/>
      <w:sz w:val="16"/>
      <w:szCs w:val="16"/>
      <w:lang w:eastAsia="ja-JP" w:bidi="he-IL"/>
    </w:rPr>
  </w:style>
  <w:style w:type="paragraph" w:styleId="BlockText">
    <w:name w:val="Block Text"/>
    <w:aliases w:val="Block Quote"/>
    <w:uiPriority w:val="40"/>
    <w:rsid w:val="005429B3"/>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5429B3"/>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rsid w:val="005429B3"/>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rsid w:val="005429B3"/>
  </w:style>
  <w:style w:type="character" w:customStyle="1" w:styleId="DateChar">
    <w:name w:val="Date Char"/>
    <w:basedOn w:val="DefaultParagraphFont"/>
    <w:link w:val="Date"/>
    <w:uiPriority w:val="99"/>
    <w:semiHidden/>
    <w:rsid w:val="005429B3"/>
    <w:rPr>
      <w:rFonts w:cs="Times New Roman"/>
      <w:color w:val="000000" w:themeColor="text1"/>
      <w:szCs w:val="20"/>
      <w:lang w:eastAsia="ja-JP" w:bidi="he-IL"/>
    </w:rPr>
  </w:style>
  <w:style w:type="character" w:styleId="Emphasis">
    <w:name w:val="Emphasis"/>
    <w:uiPriority w:val="20"/>
    <w:qFormat/>
    <w:rsid w:val="005429B3"/>
    <w:rPr>
      <w:b/>
      <w:i/>
      <w:color w:val="404040" w:themeColor="text1" w:themeTint="BF"/>
      <w:spacing w:val="2"/>
      <w:w w:val="100"/>
    </w:rPr>
  </w:style>
  <w:style w:type="paragraph" w:styleId="Header">
    <w:name w:val="header"/>
    <w:basedOn w:val="Normal"/>
    <w:link w:val="HeaderChar"/>
    <w:uiPriority w:val="99"/>
    <w:semiHidden/>
    <w:unhideWhenUsed/>
    <w:rsid w:val="005429B3"/>
    <w:pPr>
      <w:tabs>
        <w:tab w:val="center" w:pos="4320"/>
        <w:tab w:val="right" w:pos="8640"/>
      </w:tabs>
    </w:pPr>
  </w:style>
  <w:style w:type="character" w:customStyle="1" w:styleId="HeaderChar">
    <w:name w:val="Header Char"/>
    <w:basedOn w:val="DefaultParagraphFont"/>
    <w:link w:val="Header"/>
    <w:uiPriority w:val="99"/>
    <w:semiHidden/>
    <w:rsid w:val="005429B3"/>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sid w:val="005429B3"/>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sid w:val="005429B3"/>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sid w:val="005429B3"/>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sid w:val="005429B3"/>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sid w:val="005429B3"/>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sid w:val="005429B3"/>
    <w:rPr>
      <w:rFonts w:asciiTheme="majorHAnsi" w:hAnsiTheme="majorHAnsi" w:cs="Times New Roman"/>
      <w:color w:val="524633" w:themeColor="accent3" w:themeShade="7F"/>
      <w:spacing w:val="10"/>
      <w:sz w:val="24"/>
      <w:szCs w:val="20"/>
      <w:lang w:eastAsia="ja-JP" w:bidi="he-IL"/>
    </w:rPr>
  </w:style>
  <w:style w:type="character" w:customStyle="1" w:styleId="Heading7Char">
    <w:name w:val="Heading 7 Char"/>
    <w:basedOn w:val="DefaultParagraphFont"/>
    <w:link w:val="Heading7"/>
    <w:uiPriority w:val="9"/>
    <w:semiHidden/>
    <w:rsid w:val="005429B3"/>
    <w:rPr>
      <w:rFonts w:asciiTheme="majorHAnsi" w:hAnsiTheme="majorHAnsi" w:cs="Times New Roman"/>
      <w:i/>
      <w:color w:val="524633" w:themeColor="accent3" w:themeShade="7F"/>
      <w:spacing w:val="10"/>
      <w:sz w:val="24"/>
      <w:szCs w:val="20"/>
      <w:lang w:eastAsia="ja-JP" w:bidi="he-IL"/>
    </w:rPr>
  </w:style>
  <w:style w:type="character" w:customStyle="1" w:styleId="Heading8Char">
    <w:name w:val="Heading 8 Char"/>
    <w:basedOn w:val="DefaultParagraphFont"/>
    <w:link w:val="Heading8"/>
    <w:uiPriority w:val="9"/>
    <w:semiHidden/>
    <w:rsid w:val="005429B3"/>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sid w:val="005429B3"/>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sid w:val="005429B3"/>
    <w:rPr>
      <w:color w:val="CC9900" w:themeColor="hyperlink"/>
      <w:u w:val="single"/>
    </w:rPr>
  </w:style>
  <w:style w:type="character" w:styleId="IntenseEmphasis">
    <w:name w:val="Intense Emphasis"/>
    <w:basedOn w:val="DefaultParagraphFont"/>
    <w:uiPriority w:val="21"/>
    <w:qFormat/>
    <w:rsid w:val="005429B3"/>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5429B3"/>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5429B3"/>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sid w:val="005429B3"/>
    <w:rPr>
      <w:rFonts w:cs="Times New Roman"/>
      <w:b/>
      <w:color w:val="D34817" w:themeColor="accent1"/>
      <w:sz w:val="22"/>
      <w:szCs w:val="20"/>
      <w:u w:val="single"/>
    </w:rPr>
  </w:style>
  <w:style w:type="paragraph" w:styleId="ListBullet">
    <w:name w:val="List Bullet"/>
    <w:basedOn w:val="Normal"/>
    <w:uiPriority w:val="37"/>
    <w:unhideWhenUsed/>
    <w:qFormat/>
    <w:rsid w:val="005429B3"/>
    <w:pPr>
      <w:numPr>
        <w:numId w:val="11"/>
      </w:numPr>
      <w:spacing w:after="0"/>
      <w:contextualSpacing/>
    </w:pPr>
  </w:style>
  <w:style w:type="paragraph" w:styleId="ListBullet2">
    <w:name w:val="List Bullet 2"/>
    <w:basedOn w:val="Normal"/>
    <w:uiPriority w:val="37"/>
    <w:unhideWhenUsed/>
    <w:qFormat/>
    <w:rsid w:val="005429B3"/>
    <w:pPr>
      <w:numPr>
        <w:numId w:val="12"/>
      </w:numPr>
      <w:spacing w:after="0"/>
    </w:pPr>
  </w:style>
  <w:style w:type="paragraph" w:styleId="ListBullet3">
    <w:name w:val="List Bullet 3"/>
    <w:basedOn w:val="Normal"/>
    <w:uiPriority w:val="37"/>
    <w:unhideWhenUsed/>
    <w:qFormat/>
    <w:rsid w:val="005429B3"/>
    <w:pPr>
      <w:numPr>
        <w:numId w:val="13"/>
      </w:numPr>
      <w:spacing w:after="0"/>
    </w:pPr>
  </w:style>
  <w:style w:type="paragraph" w:styleId="ListBullet4">
    <w:name w:val="List Bullet 4"/>
    <w:basedOn w:val="Normal"/>
    <w:uiPriority w:val="37"/>
    <w:unhideWhenUsed/>
    <w:qFormat/>
    <w:rsid w:val="005429B3"/>
    <w:pPr>
      <w:numPr>
        <w:numId w:val="14"/>
      </w:numPr>
      <w:spacing w:after="0"/>
    </w:pPr>
  </w:style>
  <w:style w:type="paragraph" w:styleId="ListBullet5">
    <w:name w:val="List Bullet 5"/>
    <w:basedOn w:val="Normal"/>
    <w:uiPriority w:val="37"/>
    <w:unhideWhenUsed/>
    <w:qFormat/>
    <w:rsid w:val="005429B3"/>
    <w:pPr>
      <w:numPr>
        <w:numId w:val="15"/>
      </w:numPr>
      <w:spacing w:after="0"/>
    </w:pPr>
  </w:style>
  <w:style w:type="paragraph" w:styleId="Quote">
    <w:name w:val="Quote"/>
    <w:basedOn w:val="Normal"/>
    <w:link w:val="QuoteChar"/>
    <w:uiPriority w:val="29"/>
    <w:qFormat/>
    <w:rsid w:val="005429B3"/>
    <w:rPr>
      <w:i/>
      <w:color w:val="7F7F7F" w:themeColor="background1" w:themeShade="7F"/>
      <w:sz w:val="24"/>
    </w:rPr>
  </w:style>
  <w:style w:type="character" w:customStyle="1" w:styleId="QuoteChar">
    <w:name w:val="Quote Char"/>
    <w:basedOn w:val="DefaultParagraphFont"/>
    <w:link w:val="Quote"/>
    <w:uiPriority w:val="29"/>
    <w:rsid w:val="005429B3"/>
    <w:rPr>
      <w:rFonts w:cs="Times New Roman"/>
      <w:i/>
      <w:color w:val="7F7F7F" w:themeColor="background1" w:themeShade="7F"/>
      <w:sz w:val="24"/>
      <w:szCs w:val="20"/>
      <w:lang w:eastAsia="ja-JP" w:bidi="he-IL"/>
    </w:rPr>
  </w:style>
  <w:style w:type="character" w:styleId="Strong">
    <w:name w:val="Strong"/>
    <w:uiPriority w:val="22"/>
    <w:qFormat/>
    <w:rsid w:val="005429B3"/>
    <w:rPr>
      <w:rFonts w:asciiTheme="minorHAnsi" w:hAnsiTheme="minorHAnsi"/>
      <w:b/>
      <w:color w:val="9B2D1F" w:themeColor="accent2"/>
    </w:rPr>
  </w:style>
  <w:style w:type="paragraph" w:styleId="Subtitle">
    <w:name w:val="Subtitle"/>
    <w:basedOn w:val="Normal"/>
    <w:link w:val="SubtitleChar"/>
    <w:uiPriority w:val="11"/>
    <w:rsid w:val="005429B3"/>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5429B3"/>
    <w:rPr>
      <w:rFonts w:asciiTheme="majorHAnsi" w:hAnsiTheme="majorHAnsi" w:cstheme="minorHAnsi"/>
      <w:sz w:val="28"/>
      <w:szCs w:val="24"/>
      <w:lang w:eastAsia="ja-JP" w:bidi="he-IL"/>
    </w:rPr>
  </w:style>
  <w:style w:type="character" w:styleId="SubtleEmphasis">
    <w:name w:val="Subtle Emphasis"/>
    <w:basedOn w:val="DefaultParagraphFont"/>
    <w:uiPriority w:val="19"/>
    <w:qFormat/>
    <w:rsid w:val="005429B3"/>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5429B3"/>
    <w:rPr>
      <w:rFonts w:cs="Times New Roman"/>
      <w:color w:val="737373" w:themeColor="text1" w:themeTint="8C"/>
      <w:sz w:val="22"/>
      <w:szCs w:val="20"/>
      <w:u w:val="single"/>
    </w:rPr>
  </w:style>
  <w:style w:type="paragraph" w:styleId="Title">
    <w:name w:val="Title"/>
    <w:basedOn w:val="Normal"/>
    <w:link w:val="TitleChar"/>
    <w:uiPriority w:val="10"/>
    <w:rsid w:val="005429B3"/>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5429B3"/>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rsid w:val="005429B3"/>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5429B3"/>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5429B3"/>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5429B3"/>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5429B3"/>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5429B3"/>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5429B3"/>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5429B3"/>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5429B3"/>
    <w:pPr>
      <w:tabs>
        <w:tab w:val="right" w:leader="dot" w:pos="8630"/>
      </w:tabs>
      <w:spacing w:after="40" w:line="240" w:lineRule="auto"/>
      <w:ind w:left="1760"/>
    </w:pPr>
    <w:rPr>
      <w:smallCaps/>
      <w:noProof/>
    </w:rPr>
  </w:style>
  <w:style w:type="paragraph" w:customStyle="1" w:styleId="DateText">
    <w:name w:val="Date Text"/>
    <w:basedOn w:val="Normal"/>
    <w:uiPriority w:val="35"/>
    <w:rsid w:val="005429B3"/>
    <w:pPr>
      <w:spacing w:before="720" w:after="200"/>
      <w:contextualSpacing/>
    </w:pPr>
  </w:style>
  <w:style w:type="paragraph" w:customStyle="1" w:styleId="GrayText">
    <w:name w:val="Gray Text"/>
    <w:basedOn w:val="NoSpacing"/>
    <w:uiPriority w:val="35"/>
    <w:qFormat/>
    <w:rsid w:val="005429B3"/>
    <w:rPr>
      <w:rFonts w:asciiTheme="majorHAnsi" w:hAnsiTheme="majorHAnsi"/>
      <w:color w:val="7F7F7F" w:themeColor="text1" w:themeTint="80"/>
      <w:sz w:val="20"/>
      <w:lang w:bidi="ar-SA"/>
    </w:rPr>
  </w:style>
  <w:style w:type="paragraph" w:customStyle="1" w:styleId="HeaderEven">
    <w:name w:val="Header Even"/>
    <w:basedOn w:val="NoSpacing"/>
    <w:qFormat/>
    <w:rsid w:val="005429B3"/>
    <w:pPr>
      <w:pBdr>
        <w:bottom w:val="single" w:sz="4" w:space="1" w:color="D34817" w:themeColor="accent1"/>
      </w:pBdr>
    </w:pPr>
    <w:rPr>
      <w:b/>
      <w:color w:val="696464" w:themeColor="text2"/>
      <w:sz w:val="20"/>
      <w:lang w:bidi="ar-SA"/>
    </w:rPr>
  </w:style>
  <w:style w:type="character" w:styleId="PlaceholderText">
    <w:name w:val="Placeholder Text"/>
    <w:basedOn w:val="DefaultParagraphFont"/>
    <w:uiPriority w:val="99"/>
    <w:semiHidden/>
    <w:rsid w:val="005429B3"/>
    <w:rPr>
      <w:color w:val="808080"/>
    </w:rPr>
  </w:style>
  <w:style w:type="paragraph" w:styleId="ListParagraph">
    <w:name w:val="List Paragraph"/>
    <w:basedOn w:val="Normal"/>
    <w:uiPriority w:val="34"/>
    <w:qFormat/>
    <w:rsid w:val="00192FBB"/>
    <w:pPr>
      <w:ind w:left="720"/>
      <w:contextualSpacing/>
    </w:pPr>
  </w:style>
</w:styles>
</file>

<file path=word/webSettings.xml><?xml version="1.0" encoding="utf-8"?>
<w:webSettings xmlns:r="http://schemas.openxmlformats.org/officeDocument/2006/relationships" xmlns:w="http://schemas.openxmlformats.org/wordprocessingml/2006/main">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attooga.menlo.schoolfusio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waggoner@chattooga.k12.ga.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hattooga.lyerly.schoolfusion.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waggoner@chattooga.k12.g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ggoner.WIN2K\AppData\Roaming\Microsoft\Templates\Letter%20(Equity%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023352D7B444978419632E6E68E0A2"/>
        <w:category>
          <w:name w:val="General"/>
          <w:gallery w:val="placeholder"/>
        </w:category>
        <w:types>
          <w:type w:val="bbPlcHdr"/>
        </w:types>
        <w:behaviors>
          <w:behavior w:val="content"/>
        </w:behaviors>
        <w:guid w:val="{0E236EE9-ABAE-451D-B673-389CD20FA857}"/>
      </w:docPartPr>
      <w:docPartBody>
        <w:p w:rsidR="00D66F42" w:rsidRDefault="00A57415">
          <w:pPr>
            <w:pStyle w:val="42023352D7B444978419632E6E68E0A2"/>
          </w:pPr>
          <w:r>
            <w:t>[Pick the date]</w:t>
          </w:r>
        </w:p>
      </w:docPartBody>
    </w:docPart>
    <w:docPart>
      <w:docPartPr>
        <w:name w:val="7054266AD77840A583BF49B3146CEB09"/>
        <w:category>
          <w:name w:val="General"/>
          <w:gallery w:val="placeholder"/>
        </w:category>
        <w:types>
          <w:type w:val="bbPlcHdr"/>
        </w:types>
        <w:behaviors>
          <w:behavior w:val="content"/>
        </w:behaviors>
        <w:guid w:val="{251756E0-FD72-4CB8-86ED-36317900E029}"/>
      </w:docPartPr>
      <w:docPartBody>
        <w:p w:rsidR="00D66F42" w:rsidRDefault="00A57415">
          <w:pPr>
            <w:pStyle w:val="7054266AD77840A583BF49B3146CEB09"/>
          </w:pPr>
          <w:r>
            <w:t>[Type the sender name]</w:t>
          </w:r>
        </w:p>
      </w:docPartBody>
    </w:docPart>
    <w:docPart>
      <w:docPartPr>
        <w:name w:val="61FCBD541E3C469C86C1B5C8DF33BD25"/>
        <w:category>
          <w:name w:val="General"/>
          <w:gallery w:val="placeholder"/>
        </w:category>
        <w:types>
          <w:type w:val="bbPlcHdr"/>
        </w:types>
        <w:behaviors>
          <w:behavior w:val="content"/>
        </w:behaviors>
        <w:guid w:val="{D5CB2FC5-1B79-493B-8BF2-8E4941CEEBF4}"/>
      </w:docPartPr>
      <w:docPartBody>
        <w:p w:rsidR="00D66F42" w:rsidRDefault="00A57415">
          <w:pPr>
            <w:pStyle w:val="61FCBD541E3C469C86C1B5C8DF33BD25"/>
          </w:pPr>
          <w:r>
            <w:t>[Type the sender company name]</w:t>
          </w:r>
        </w:p>
      </w:docPartBody>
    </w:docPart>
    <w:docPart>
      <w:docPartPr>
        <w:name w:val="66CA59A467E94073BAA0983A180B72B9"/>
        <w:category>
          <w:name w:val="General"/>
          <w:gallery w:val="placeholder"/>
        </w:category>
        <w:types>
          <w:type w:val="bbPlcHdr"/>
        </w:types>
        <w:behaviors>
          <w:behavior w:val="content"/>
        </w:behaviors>
        <w:guid w:val="{9457C34C-CFFF-4977-9182-4D7310201A66}"/>
      </w:docPartPr>
      <w:docPartBody>
        <w:p w:rsidR="00D66F42" w:rsidRDefault="00A57415">
          <w:pPr>
            <w:pStyle w:val="66CA59A467E94073BAA0983A180B72B9"/>
          </w:pPr>
          <w:r>
            <w:rPr>
              <w:rStyle w:val="PlaceholderText"/>
            </w:rPr>
            <w:t>[Type the company name]</w:t>
          </w:r>
        </w:p>
      </w:docPartBody>
    </w:docPart>
    <w:docPart>
      <w:docPartPr>
        <w:name w:val="3D5BCB5C06114E7385EE3335B74DA9F1"/>
        <w:category>
          <w:name w:val="General"/>
          <w:gallery w:val="placeholder"/>
        </w:category>
        <w:types>
          <w:type w:val="bbPlcHdr"/>
        </w:types>
        <w:behaviors>
          <w:behavior w:val="content"/>
        </w:behaviors>
        <w:guid w:val="{00FE65EB-50EB-45EA-AD96-95883F6F4BFE}"/>
      </w:docPartPr>
      <w:docPartBody>
        <w:p w:rsidR="00D66F42" w:rsidRDefault="00A57415">
          <w:pPr>
            <w:pStyle w:val="3D5BCB5C06114E7385EE3335B74DA9F1"/>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7415"/>
    <w:rsid w:val="009E1CB1"/>
    <w:rsid w:val="00A57415"/>
    <w:rsid w:val="00D66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23352D7B444978419632E6E68E0A2">
    <w:name w:val="42023352D7B444978419632E6E68E0A2"/>
    <w:rsid w:val="00D66F42"/>
  </w:style>
  <w:style w:type="paragraph" w:customStyle="1" w:styleId="7A50A55071F7444196C2C0F1824FA953">
    <w:name w:val="7A50A55071F7444196C2C0F1824FA953"/>
    <w:rsid w:val="00D66F42"/>
  </w:style>
  <w:style w:type="paragraph" w:customStyle="1" w:styleId="1054583E80D64B76B2B11801FA54F073">
    <w:name w:val="1054583E80D64B76B2B11801FA54F073"/>
    <w:rsid w:val="00D66F42"/>
  </w:style>
  <w:style w:type="paragraph" w:customStyle="1" w:styleId="A205C2469AE24C98BDD7329D5E5639EB">
    <w:name w:val="A205C2469AE24C98BDD7329D5E5639EB"/>
    <w:rsid w:val="00D66F42"/>
  </w:style>
  <w:style w:type="paragraph" w:customStyle="1" w:styleId="2655798C555546408DF407F4D1575C07">
    <w:name w:val="2655798C555546408DF407F4D1575C07"/>
    <w:rsid w:val="00D66F42"/>
  </w:style>
  <w:style w:type="paragraph" w:customStyle="1" w:styleId="D947A3850AE24EAA85314C31F0B95A3F">
    <w:name w:val="D947A3850AE24EAA85314C31F0B95A3F"/>
    <w:rsid w:val="00D66F42"/>
  </w:style>
  <w:style w:type="paragraph" w:customStyle="1" w:styleId="A13920B1D1AA4704B6BBCA25684C2BEE">
    <w:name w:val="A13920B1D1AA4704B6BBCA25684C2BEE"/>
    <w:rsid w:val="00D66F42"/>
  </w:style>
  <w:style w:type="paragraph" w:customStyle="1" w:styleId="A1CB90BB61964A46A9EE871972E0C5FE">
    <w:name w:val="A1CB90BB61964A46A9EE871972E0C5FE"/>
    <w:rsid w:val="00D66F42"/>
  </w:style>
  <w:style w:type="paragraph" w:customStyle="1" w:styleId="FE44991CECF141EA8338431C89B0D015">
    <w:name w:val="FE44991CECF141EA8338431C89B0D015"/>
    <w:rsid w:val="00D66F42"/>
  </w:style>
  <w:style w:type="paragraph" w:customStyle="1" w:styleId="7054266AD77840A583BF49B3146CEB09">
    <w:name w:val="7054266AD77840A583BF49B3146CEB09"/>
    <w:rsid w:val="00D66F42"/>
  </w:style>
  <w:style w:type="character" w:styleId="PlaceholderText">
    <w:name w:val="Placeholder Text"/>
    <w:basedOn w:val="DefaultParagraphFont"/>
    <w:uiPriority w:val="99"/>
    <w:semiHidden/>
    <w:rsid w:val="00D66F42"/>
    <w:rPr>
      <w:color w:val="808080"/>
    </w:rPr>
  </w:style>
  <w:style w:type="paragraph" w:customStyle="1" w:styleId="CDA370140FB948A8BA3756EABA10F429">
    <w:name w:val="CDA370140FB948A8BA3756EABA10F429"/>
    <w:rsid w:val="00D66F42"/>
  </w:style>
  <w:style w:type="paragraph" w:customStyle="1" w:styleId="61FCBD541E3C469C86C1B5C8DF33BD25">
    <w:name w:val="61FCBD541E3C469C86C1B5C8DF33BD25"/>
    <w:rsid w:val="00D66F42"/>
  </w:style>
  <w:style w:type="paragraph" w:customStyle="1" w:styleId="66CA59A467E94073BAA0983A180B72B9">
    <w:name w:val="66CA59A467E94073BAA0983A180B72B9"/>
    <w:rsid w:val="00D66F42"/>
  </w:style>
  <w:style w:type="paragraph" w:customStyle="1" w:styleId="3D5BCB5C06114E7385EE3335B74DA9F1">
    <w:name w:val="3D5BCB5C06114E7385EE3335B74DA9F1"/>
    <w:rsid w:val="00D66F4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2014-08-19T00:00:00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06123-1A02-4B4B-B26D-AAD9579BC4B5}">
  <ds:schemaRefs>
    <ds:schemaRef ds:uri="http://schemas.microsoft.com/sharepoint/v3/contenttype/forms"/>
  </ds:schemaRefs>
</ds:datastoreItem>
</file>

<file path=customXml/itemProps3.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4.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 (Equity theme)</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 (Equity design)</vt:lpstr>
    </vt:vector>
  </TitlesOfParts>
  <Company>Menlo &amp; Lyerly Elementary</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(Equity design)</dc:title>
  <dc:creator>Mary Beth Waggoner</dc:creator>
  <cp:lastModifiedBy>Mary Elizabeth Waggoner</cp:lastModifiedBy>
  <cp:revision>2</cp:revision>
  <cp:lastPrinted>2014-08-15T17:35:00Z</cp:lastPrinted>
  <dcterms:created xsi:type="dcterms:W3CDTF">2014-08-19T14:43:00Z</dcterms:created>
  <dcterms:modified xsi:type="dcterms:W3CDTF">2014-08-19T14:43:00Z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TC101996519990</vt:lpwstr>
  </property>
</Properties>
</file>